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outbreak of disease in a significant proportion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wood-boring beetle that tunnels under the bark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covered chiefly with trees and undergrowth.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in the Western United States, on the Pacific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spore-producing organisms feeding on organic matter, including molds, yeast, mushrooms, and toadstools.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remain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evergreen coniferous tree that has clusters of long needle-shaped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share the same evolutionary history and are more closely related to each other than they are to any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present in large numbers, typically so as to cause damage or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Forest</dc:title>
  <dcterms:created xsi:type="dcterms:W3CDTF">2021-10-11T18:52:58Z</dcterms:created>
  <dcterms:modified xsi:type="dcterms:W3CDTF">2021-10-11T18:52:58Z</dcterms:modified>
</cp:coreProperties>
</file>