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Changing Times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Elizabeth's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Elizabeth's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came to the New World seeking freedom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American born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bishop in Charleston,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Elizabeth's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established Rhode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August 28, 1774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32nd President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Elizabeth's 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founded Pennsylvania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Changing Times Crossword</dc:title>
  <dcterms:created xsi:type="dcterms:W3CDTF">2021-10-11T18:53:32Z</dcterms:created>
  <dcterms:modified xsi:type="dcterms:W3CDTF">2021-10-11T18:53:32Z</dcterms:modified>
</cp:coreProperties>
</file>