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Chaos of Stars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male antagonist?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story originally take 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color does she dye her hair?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Isadora's favorite constellation?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Isadora like to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saves her life?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author?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Isadora's Egyptian God brother?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Isadora's Fathers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Anubis want?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female antagonist?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Orion's father?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Orion's mother?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Isadora travel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female protagonist?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Isadora volunteer?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hair color was Isadora's originally?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full name of the love interest?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Isadora's mothers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color are Orion's eyes?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Chaos of Stars Crossword Puzzle</dc:title>
  <dcterms:created xsi:type="dcterms:W3CDTF">2021-10-11T18:53:05Z</dcterms:created>
  <dcterms:modified xsi:type="dcterms:W3CDTF">2021-10-11T18:53:05Z</dcterms:modified>
</cp:coreProperties>
</file>