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Characteristics/Organization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level of the organization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Heredity material that tells cells how to do their jobs and how to make new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or more tissues work together to perform  a specific job in the body they make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that can't make their own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Total of all chemical activity it takes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level of the organization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that make their own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in an organism's environment that affects its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Organs that work together to perform jobs in the jobs make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made of more than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made of only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reaction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Multiple cells working together to perform a job in the body make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Characteristics/Organization of Life</dc:title>
  <dcterms:created xsi:type="dcterms:W3CDTF">2021-10-11T18:53:22Z</dcterms:created>
  <dcterms:modified xsi:type="dcterms:W3CDTF">2021-10-11T18:53:22Z</dcterms:modified>
</cp:coreProperties>
</file>