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Characteristics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loving kindness (hebrew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Jehovah-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Sharon's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word in the name of an old school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goes before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from a 1971 science fiction film starring Charlton Heston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unlimited power; able to do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everywhere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jehovah-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Posseesor of Blue Chip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human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jehovah-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jehovah-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Jehovah-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Characteristics of God</dc:title>
  <dcterms:created xsi:type="dcterms:W3CDTF">2021-10-11T18:53:34Z</dcterms:created>
  <dcterms:modified xsi:type="dcterms:W3CDTF">2021-10-11T18:53:34Z</dcterms:modified>
</cp:coreProperties>
</file>