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Characterists of Cells, Classification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domain made up of all eukaryotes.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organisms that are closely related and can mate to produce fertile offsprings.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kingdom made up of complex, multicellular organisms that are usually green, have cell walls made of cellulose, cannot move around, and use the sun's energy to make sugar.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of the small bodies in a cell"s cytoplasm that are specialized to perform a specific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region of the cell within the  membrane that includes the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domain made up of prokaryotes most of which are known to live in extreme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three broad groups that living things fall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smallest unit that can perform all life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kingdom made up of nongreen, eukaryotic organisms that have no means of movement, reproduce by using spores, and get food by breaking down substances in their surroundings.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made up of cells that have a nucleus enclosed by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kingdom of mostly one-celled eukaryotic organisms that are different from plants, animals, archaea, bacteria, and fungi.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the cell's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Covers a cell's surface and acts as a barrier between the inside of the cell and the cell's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single-celled organism that does not have a nucleus or membrane-bound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level of classification that comes after family and the contains similar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domain made up of prokaryotes that usually have a cell wall and that usually reproduce by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kingdom made up of complex, multicellular organisms that lack cell walls, can usually move around, and quickly respond to their 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Characterists of Cells, Classification of Living Things</dc:title>
  <dcterms:created xsi:type="dcterms:W3CDTF">2022-09-03T16:20:28Z</dcterms:created>
  <dcterms:modified xsi:type="dcterms:W3CDTF">2022-09-03T16:20:28Z</dcterms:modified>
</cp:coreProperties>
</file>