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Characters From In The Heat Of The 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who pretended to be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daughter of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mentally challenged citizen of Wells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Mantoli's assistan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 citizen of Wells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victim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story is told from his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detective from Pasadena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wife of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suspect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 of the all night diner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Characters From In The Heat Of The Night </dc:title>
  <dcterms:created xsi:type="dcterms:W3CDTF">2021-10-11T18:53:55Z</dcterms:created>
  <dcterms:modified xsi:type="dcterms:W3CDTF">2021-10-11T18:53:55Z</dcterms:modified>
</cp:coreProperties>
</file>