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Charge Of The Light Brigade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Remembrance    </w:t>
      </w:r>
      <w:r>
        <w:t xml:space="preserve">   Honour    </w:t>
      </w:r>
      <w:r>
        <w:t xml:space="preserve">   Orders    </w:t>
      </w:r>
      <w:r>
        <w:t xml:space="preserve">   Sabres    </w:t>
      </w:r>
      <w:r>
        <w:t xml:space="preserve">   Glory    </w:t>
      </w:r>
      <w:r>
        <w:t xml:space="preserve">   Soldiers    </w:t>
      </w:r>
      <w:r>
        <w:t xml:space="preserve">   Death    </w:t>
      </w:r>
      <w:r>
        <w:t xml:space="preserve">   Sympathy    </w:t>
      </w:r>
      <w:r>
        <w:t xml:space="preserve">   empathy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Charge Of The Light Brigade</dc:title>
  <dcterms:created xsi:type="dcterms:W3CDTF">2021-10-11T18:52:45Z</dcterms:created>
  <dcterms:modified xsi:type="dcterms:W3CDTF">2021-10-11T18:52:45Z</dcterms:modified>
</cp:coreProperties>
</file>