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SHOT AND SHELL    </w:t>
      </w:r>
      <w:r>
        <w:t xml:space="preserve">   WONDERED    </w:t>
      </w:r>
      <w:r>
        <w:t xml:space="preserve">   FLASHED    </w:t>
      </w:r>
      <w:r>
        <w:t xml:space="preserve">   THE SOLDIER KNEW    </w:t>
      </w:r>
      <w:r>
        <w:t xml:space="preserve">   GUNS    </w:t>
      </w:r>
      <w:r>
        <w:t xml:space="preserve">   DISMAYED    </w:t>
      </w:r>
      <w:r>
        <w:t xml:space="preserve">   VALLEY OF DEATH    </w:t>
      </w:r>
      <w:r>
        <w:t xml:space="preserve">   MOUTH OF HELL    </w:t>
      </w:r>
      <w:r>
        <w:t xml:space="preserve">   HERO    </w:t>
      </w:r>
      <w:r>
        <w:t xml:space="preserve">   WHITE HORSE    </w:t>
      </w:r>
      <w:r>
        <w:t xml:space="preserve">   HONOUR    </w:t>
      </w:r>
      <w:r>
        <w:t xml:space="preserve">   GLORY FADE    </w:t>
      </w:r>
      <w:r>
        <w:t xml:space="preserve">   NOBLE    </w:t>
      </w:r>
      <w:r>
        <w:t xml:space="preserve">   SHATTERED    </w:t>
      </w:r>
      <w:r>
        <w:t xml:space="preserve">   JAWS OF DEATH    </w:t>
      </w:r>
      <w:r>
        <w:t xml:space="preserve">   SIX HUNDRED    </w:t>
      </w:r>
      <w:r>
        <w:t xml:space="preserve">   SOMEONE HAD BLUNDERED    </w:t>
      </w:r>
      <w:r>
        <w:t xml:space="preserve">   HALF A LEAGUE    </w:t>
      </w:r>
      <w:r>
        <w:t xml:space="preserve">   CANNON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</dc:title>
  <dcterms:created xsi:type="dcterms:W3CDTF">2021-10-11T18:53:53Z</dcterms:created>
  <dcterms:modified xsi:type="dcterms:W3CDTF">2021-10-11T18:53:53Z</dcterms:modified>
</cp:coreProperties>
</file>