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Charge of the Light Brigade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which suggests tribute should be paid to the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cavalry rode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verb to describe the noise of the cannons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 of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adjective which suggests the men didn't question their 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in command made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adverb used to describe the men's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 used to describe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metaphor used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groups of people they were fighting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 were surrounded by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war they were fighting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brigade they were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Charge of the Light Brigade</dc:title>
  <dcterms:created xsi:type="dcterms:W3CDTF">2021-10-11T18:54:05Z</dcterms:created>
  <dcterms:modified xsi:type="dcterms:W3CDTF">2021-10-11T18:54:05Z</dcterms:modified>
</cp:coreProperties>
</file>