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valley    </w:t>
      </w:r>
      <w:r>
        <w:t xml:space="preserve">   honour    </w:t>
      </w:r>
      <w:r>
        <w:t xml:space="preserve">   hero    </w:t>
      </w:r>
      <w:r>
        <w:t xml:space="preserve">   horse    </w:t>
      </w:r>
      <w:r>
        <w:t xml:space="preserve">   glory    </w:t>
      </w:r>
      <w:r>
        <w:t xml:space="preserve">   shattered    </w:t>
      </w:r>
      <w:r>
        <w:t xml:space="preserve">   Russian    </w:t>
      </w:r>
      <w:r>
        <w:t xml:space="preserve">   Cossack    </w:t>
      </w:r>
      <w:r>
        <w:t xml:space="preserve">   battery-smoke    </w:t>
      </w:r>
      <w:r>
        <w:t xml:space="preserve">   gunners    </w:t>
      </w:r>
      <w:r>
        <w:t xml:space="preserve">   stormed    </w:t>
      </w:r>
      <w:r>
        <w:t xml:space="preserve">   shell    </w:t>
      </w:r>
      <w:r>
        <w:t xml:space="preserve">   shot    </w:t>
      </w:r>
      <w:r>
        <w:t xml:space="preserve">   thundered    </w:t>
      </w:r>
      <w:r>
        <w:t xml:space="preserve">   volleyed    </w:t>
      </w:r>
      <w:r>
        <w:t xml:space="preserve">   cannon    </w:t>
      </w:r>
      <w:r>
        <w:t xml:space="preserve">   blundered    </w:t>
      </w:r>
      <w:r>
        <w:t xml:space="preserve">   six hundred    </w:t>
      </w:r>
      <w:r>
        <w:t xml:space="preserve">   sabres    </w:t>
      </w:r>
      <w:r>
        <w:t xml:space="preserve">   league    </w:t>
      </w:r>
      <w:r>
        <w:t xml:space="preserve">   Light Brigade    </w:t>
      </w:r>
      <w:r>
        <w:t xml:space="preserve">   charge    </w:t>
      </w:r>
      <w:r>
        <w:t xml:space="preserve">   Lord Tennyson    </w:t>
      </w:r>
      <w:r>
        <w:t xml:space="preserve">   Alfred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</dc:title>
  <dcterms:created xsi:type="dcterms:W3CDTF">2021-10-11T18:52:56Z</dcterms:created>
  <dcterms:modified xsi:type="dcterms:W3CDTF">2021-10-11T18:52:56Z</dcterms:modified>
</cp:coreProperties>
</file>