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</w:t>
      </w:r>
    </w:p>
    <w:p>
      <w:pPr>
        <w:pStyle w:val="Questions"/>
      </w:pPr>
      <w:r>
        <w:t xml:space="preserve">1. IAIVOSNN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GBAN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PIXELSONSO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VBERYAR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FOSNOHWDRIGAE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EGDRIAB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EGHACR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HCTESRNE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WSNOAG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YENME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AARIMTDC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USNG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AEDDLY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HRSSOE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ROLESSID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WHTEERA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SOTIARN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AETHD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</dc:title>
  <dcterms:created xsi:type="dcterms:W3CDTF">2021-10-11T18:53:48Z</dcterms:created>
  <dcterms:modified xsi:type="dcterms:W3CDTF">2021-10-11T18:53:48Z</dcterms:modified>
</cp:coreProperties>
</file>