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Charlotte's Wed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bath does Wilbur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Charlotte and Wilbur were best-....................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Mr Arable carrying?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Fern?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season was Wilbur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Lurvy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spider has the shortest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Charlotte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Wilbur and the other animals live?  On a 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Doctors name? Dr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Wilbur was the ............. of the litter.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animal was Charlotte?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Mr Zuckerman give to Wilbur?   A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spider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little girls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Pig's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Ferns'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Wilbur?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the Family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Charlotte's Wed crossword puzzle</dc:title>
  <dcterms:created xsi:type="dcterms:W3CDTF">2021-10-11T18:53:14Z</dcterms:created>
  <dcterms:modified xsi:type="dcterms:W3CDTF">2021-10-11T18:53:14Z</dcterms:modified>
</cp:coreProperties>
</file>