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Chaser</w:t>
      </w:r>
    </w:p>
    <w:p>
      <w:pPr>
        <w:pStyle w:val="Questions"/>
      </w:pPr>
      <w:r>
        <w:t xml:space="preserve">1. JSOUYALE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OPTONI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EGOLV RCEANLE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BSIOSSNOE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MAERNENTP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OLRDA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EERGFVSNSOI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AALN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ADNAI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Chaser</dc:title>
  <dcterms:created xsi:type="dcterms:W3CDTF">2021-10-11T18:53:16Z</dcterms:created>
  <dcterms:modified xsi:type="dcterms:W3CDTF">2021-10-11T18:53:16Z</dcterms:modified>
</cp:coreProperties>
</file>