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Chemical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 mixture of acids, capable of dissolving PGMs.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R-NCO functional group.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geometry for a 5-coordinate complex. (8,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"Father of modern chemistry", executed with a guillotine.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 metal, component of brass and bronze and used for PLA production.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for splitting water using electrical energy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hyphenated technique. (2-2)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green chemistry principles.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Oxide with oxygen storage capabilities, used in catalytic converters.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Delicious reaction between amino acids and reducing sugars.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4-methylphenol aka ____-______ (4-6)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 in DSC.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linear polymer from a cyclic monomer, ____-_______-polymerisation. (4,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Wilhelm _______, German chemist known for developing techniques and glassware for air-sensitive chemistry.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Chemical Crossword</dc:title>
  <dcterms:created xsi:type="dcterms:W3CDTF">2021-10-11T18:54:07Z</dcterms:created>
  <dcterms:modified xsi:type="dcterms:W3CDTF">2021-10-11T18:54:07Z</dcterms:modified>
</cp:coreProperties>
</file>