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Chemistry of 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that remains after an acid has released the hydrogen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dissociate or ionize only slightly when added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when dissolved in water form ions, does conduct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ions of salts separate from each other when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 that contains hydrogen and one other element (non-metal)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 act as either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or molecules that do not form ions when dissolved in water, do not conduct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Acids that contain hydrogen and 2 other elements (non-metals)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that remains after the base has accepted the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acid as a proton donor and a base as a proton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dissociate or ionize almost 100% when added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Defines an acid as a substance that when dissolved in water produces H+1 ions and a base, dissolved in water creates OH-1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Defines acid as an electron pair acceptor and base as an electron pair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ions when neutral molecules like acids and bases react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sthat do not release H+1 ions or OH-1 ions into the solution when they dissociate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Acids &amp; Bases</dc:title>
  <dcterms:created xsi:type="dcterms:W3CDTF">2021-10-11T18:54:00Z</dcterms:created>
  <dcterms:modified xsi:type="dcterms:W3CDTF">2021-10-11T18:54:00Z</dcterms:modified>
</cp:coreProperties>
</file>