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Chemistry of 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Mixes fats and liquids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sweet flavor, texture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structure, composed largely of starch and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Expands the dough and batters to produce baked products with a porous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to baked products because the oil improves dough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release air into the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Enhances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texture, moisture and flavor in baked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Adds color, mixes fats and liquids together and coagulating from liquids to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for growth, warmth and moisture</w:t>
            </w:r>
          </w:p>
        </w:tc>
      </w:tr>
    </w:tbl>
    <w:p>
      <w:pPr>
        <w:pStyle w:val="WordBankMedium"/>
      </w:pPr>
      <w:r>
        <w:t xml:space="preserve">   Flour    </w:t>
      </w:r>
      <w:r>
        <w:t xml:space="preserve">   Lubrication    </w:t>
      </w:r>
      <w:r>
        <w:t xml:space="preserve">   Baking Powder    </w:t>
      </w:r>
      <w:r>
        <w:t xml:space="preserve">   Baking Soda    </w:t>
      </w:r>
      <w:r>
        <w:t xml:space="preserve">   Coagulating    </w:t>
      </w:r>
      <w:r>
        <w:t xml:space="preserve">   Emulsifying    </w:t>
      </w:r>
      <w:r>
        <w:t xml:space="preserve">   Yeast    </w:t>
      </w:r>
      <w:r>
        <w:t xml:space="preserve">   Granulated Sugar    </w:t>
      </w:r>
      <w:r>
        <w:t xml:space="preserve">   Oils    </w:t>
      </w:r>
      <w:r>
        <w:t xml:space="preserve">   eggs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Chemistry of Baking</dc:title>
  <dcterms:created xsi:type="dcterms:W3CDTF">2021-10-11T18:53:46Z</dcterms:created>
  <dcterms:modified xsi:type="dcterms:W3CDTF">2021-10-11T18:53:46Z</dcterms:modified>
</cp:coreProperties>
</file>