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"table" that lists all the known elements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with a negative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 the center of an atom;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with a positive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 that is associated with an atom, and that can participate in the formation of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 of an element that has a number of neutrons different from that of other atoms of the 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bond that involves the sharing of electron pairs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first basic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atoms bonded together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valence electrons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physical substance that takes up space and had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subatomic particle with no electrical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Life</dc:title>
  <dcterms:created xsi:type="dcterms:W3CDTF">2021-10-11T18:52:54Z</dcterms:created>
  <dcterms:modified xsi:type="dcterms:W3CDTF">2021-10-11T18:52:54Z</dcterms:modified>
</cp:coreProperties>
</file>