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shell electron that is associated with an atom, and that can participate in the formation of a chemical bond if the outer shell is not closed; in a single covalent bond, both atoms in the bond contribute one valence electron in order to form a shared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a molecular bond, is a chemical bond that involves the sharing of electron pairs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stable subatomic particle with a charge of negative electricity, found in all atoms and acting as the primary carrier of electricity in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and most important part of an object, movement, or group, forming the basis for its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bond formed between two ions with opposite charges. Ionic bonds form when one atom gives up one or more electrons to another atom IONIC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table of the chemical elements arranged in order of atomic number, usually in rows, so that elements with similar atomic structure (and hence similar chemical properties) appear in vertical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 Russian scientist who made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subatomic particle of about the same mass as a proton but without an electric charge, present in all atomic nuclei except those of ordinary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atoms bonded together, representing the smallest fundamental unit of a chemical compound that can take part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stable subatomic particle occurring in all atomic nuclei, with a positive electric charge equal in magnitude to that of an electron, but of opposite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is composed of two or more separate elements;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or molecule with a net electric charge due to the loss or gain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substance in general, as distinct from mind and spirit; (in physics) that which occupies space and possesses rest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two or more forms of the same element that contain equal numbers of protons but different numbers of neutrons in their nuclei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Life</dc:title>
  <dcterms:created xsi:type="dcterms:W3CDTF">2021-10-11T18:53:18Z</dcterms:created>
  <dcterms:modified xsi:type="dcterms:W3CDTF">2021-10-11T18:53:18Z</dcterms:modified>
</cp:coreProperties>
</file>