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Chemistry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combination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Positively or negatively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electrons are shared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an atom, formed by protons and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or more electrons is transferred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 located in the valence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with the same number of protons, but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unit of most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 chemist and inventor who created the first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arrangement of all chemical elements by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Subatomic particle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Life Vocab</dc:title>
  <dcterms:created xsi:type="dcterms:W3CDTF">2021-10-11T18:53:35Z</dcterms:created>
  <dcterms:modified xsi:type="dcterms:W3CDTF">2021-10-11T18:53:35Z</dcterms:modified>
</cp:coreProperties>
</file>