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to do with the magnetic fields, or electric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items/goods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of attraction that holds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rearrangement of the atoms or molecules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usually dangerous substance that is low on the pH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procedure or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on one side nor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things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Strength or energy as an attribute of physical action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energy an object has because of its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liquid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element with symbol C and atomic number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code in all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Chemistry of Life</dc:title>
  <dcterms:created xsi:type="dcterms:W3CDTF">2021-10-11T18:53:53Z</dcterms:created>
  <dcterms:modified xsi:type="dcterms:W3CDTF">2021-10-11T18:53:53Z</dcterms:modified>
</cp:coreProperties>
</file>