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Child Care Professional</w:t>
      </w:r>
    </w:p>
    <w:p>
      <w:pPr>
        <w:pStyle w:val="Questions"/>
      </w:pPr>
      <w:r>
        <w:t xml:space="preserve">1. ECTDAUION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PSMISOCNAO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ETILFIBXILY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SNSEE OF HURMO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ECCNFOEIND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NEREGY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CNTEIAPE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METIONMTMC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OLTCYIIBSIA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OUSREULSCREEFSN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 Care Professional</dc:title>
  <dcterms:created xsi:type="dcterms:W3CDTF">2021-10-11T18:53:12Z</dcterms:created>
  <dcterms:modified xsi:type="dcterms:W3CDTF">2021-10-11T18:53:12Z</dcterms:modified>
</cp:coreProperties>
</file>