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Child Prince Word Scrabble</w:t>
      </w:r>
    </w:p>
    <w:p>
      <w:pPr>
        <w:pStyle w:val="Questions"/>
      </w:pPr>
      <w:r>
        <w:t xml:space="preserve">1. HORON CARTONERU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SECUR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SAAVAN RAWERN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NGARMO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ELYBAM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DCLIH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DLOCKE NI A OMOR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ONRGAD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OGLD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FTRAARCTOI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 Prince Word Scrabble</dc:title>
  <dcterms:created xsi:type="dcterms:W3CDTF">2021-10-11T18:53:51Z</dcterms:created>
  <dcterms:modified xsi:type="dcterms:W3CDTF">2021-10-11T18:53:51Z</dcterms:modified>
</cp:coreProperties>
</file>