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Children of Eden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was Earth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the people Rowan fears the most?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planet called that Rowan lives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books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book Fiction of Non-Fiction?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Rowan's new friend and Ash's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Rowan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or had the idea of the Ecopan?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Rowan call describe her eyes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pages are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website can you find out more about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are Rowan and 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will be Rowans dads new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our in Rowan's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Rowan is an illegal...?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Rowan's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other Eden books has Joey Graceffa wrote?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chapters are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main character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 of Eden Crossword </dc:title>
  <dcterms:created xsi:type="dcterms:W3CDTF">2021-10-11T18:54:22Z</dcterms:created>
  <dcterms:modified xsi:type="dcterms:W3CDTF">2021-10-11T18:54:22Z</dcterms:modified>
</cp:coreProperties>
</file>