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Children of Hurin Vocabulary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Glistening brightness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rude or surly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 or show fear or apprehension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Predatory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Land covered with a grassy turf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Obtain by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Going about in search of things to steal or people to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Restrict or restrain (someone) in an unfair or undesirable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strap encircling an animal's body in order to secure a load or saddle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strong and fast moving stream of water or other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discover by careful observation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Children of Hurin Vocabulary 3</dc:title>
  <dcterms:created xsi:type="dcterms:W3CDTF">2021-10-11T18:53:07Z</dcterms:created>
  <dcterms:modified xsi:type="dcterms:W3CDTF">2021-10-11T18:53:07Z</dcterms:modified>
</cp:coreProperties>
</file>