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Children's Blizzard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the deadly blizzard strike?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lived in an apartment building in witch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call the big snake that lives in Dakota?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grows on the roof of Johns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Johns friend that had to travel six mnths to get to Dakota?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John travelled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Johns family's cow?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Johns favourite baseball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animal is king Rattler?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the book takes place (write in numbers)?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John think his sister was caught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what John and his family start to make after they make their house in Dakota?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Blizzard</dc:title>
  <dcterms:created xsi:type="dcterms:W3CDTF">2021-10-11T18:54:07Z</dcterms:created>
  <dcterms:modified xsi:type="dcterms:W3CDTF">2021-10-11T18:54:07Z</dcterms:modified>
</cp:coreProperties>
</file>