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Children's Crusade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Civil Rights Movement encouraged the use of children in the Birmingham Children's Crusade.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Christian leader that lead the idea of nonviolent resistance against the unjust actions against black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vehicle used by police officers that could transport many people(used to haul the large number of children)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separating one group of people from another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students jumped out of these to join the 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held on the protesting black students to deter them from marching.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as to distinguish as inferior or superior to another race or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United States that was so moved by the Children's Crusade started the process for the civil rights bill in Congress.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Alabama, hot seat for the civil rights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commissioner of public safety that enforced racial segregation and denied civil right to black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called by Bull Connor to attack the protesters.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black citizens peacefully participated in this by singing hymns and chanting protest.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Crusade </dc:title>
  <dcterms:created xsi:type="dcterms:W3CDTF">2021-10-11T18:53:21Z</dcterms:created>
  <dcterms:modified xsi:type="dcterms:W3CDTF">2021-10-11T18:53:21Z</dcterms:modified>
</cp:coreProperties>
</file>