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Chilling Adventures of Sabrina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Farm Boy    </w:t>
      </w:r>
      <w:r>
        <w:t xml:space="preserve">   Academy    </w:t>
      </w:r>
      <w:r>
        <w:t xml:space="preserve">   Book of the Beast    </w:t>
      </w:r>
      <w:r>
        <w:t xml:space="preserve">   Straight to Hell    </w:t>
      </w:r>
      <w:r>
        <w:t xml:space="preserve">   Black Magic    </w:t>
      </w:r>
      <w:r>
        <w:t xml:space="preserve">   Mortuary    </w:t>
      </w:r>
      <w:r>
        <w:t xml:space="preserve">   Satanic    </w:t>
      </w:r>
      <w:r>
        <w:t xml:space="preserve">   Half Mortal    </w:t>
      </w:r>
      <w:r>
        <w:t xml:space="preserve">   Lilith    </w:t>
      </w:r>
      <w:r>
        <w:t xml:space="preserve">   Wtichcraft    </w:t>
      </w:r>
      <w:r>
        <w:t xml:space="preserve">   Fright Club    </w:t>
      </w:r>
      <w:r>
        <w:t xml:space="preserve">   Weird Sisters    </w:t>
      </w:r>
      <w:r>
        <w:t xml:space="preserve">   Archie Comics    </w:t>
      </w:r>
      <w:r>
        <w:t xml:space="preserve">   Dark Baptism    </w:t>
      </w:r>
      <w:r>
        <w:t xml:space="preserve">   Dark Lord    </w:t>
      </w:r>
      <w:r>
        <w:t xml:space="preserve">   Harvey    </w:t>
      </w:r>
      <w:r>
        <w:t xml:space="preserve">   Coven    </w:t>
      </w:r>
      <w:r>
        <w:t xml:space="preserve">   Conjure    </w:t>
      </w:r>
      <w:r>
        <w:t xml:space="preserve">   Witches    </w:t>
      </w:r>
      <w:r>
        <w:t xml:space="preserve">   Caos    </w:t>
      </w:r>
      <w:r>
        <w:t xml:space="preserve">   Salem    </w:t>
      </w:r>
      <w:r>
        <w:t xml:space="preserve">   Spellmen    </w:t>
      </w:r>
      <w:r>
        <w:t xml:space="preserve">   Familiar    </w:t>
      </w:r>
      <w:r>
        <w:t xml:space="preserve">   Morning Star    </w:t>
      </w:r>
      <w:r>
        <w:t xml:space="preserve">   Aunt Hilda    </w:t>
      </w:r>
      <w:r>
        <w:t xml:space="preserve">   Aunt Zelda    </w:t>
      </w:r>
      <w:r>
        <w:t xml:space="preserve">   Nicholas    </w:t>
      </w:r>
      <w:r>
        <w:t xml:space="preserve">   Greendale    </w:t>
      </w:r>
      <w:r>
        <w:t xml:space="preserve">   Potions    </w:t>
      </w:r>
      <w:r>
        <w:t xml:space="preserve">   Baxter High    </w:t>
      </w:r>
      <w:r>
        <w:t xml:space="preserve">   Madam Satan    </w:t>
      </w:r>
      <w:r>
        <w:t xml:space="preserve">   Sabrina    </w:t>
      </w:r>
      <w:r>
        <w:t xml:space="preserve">   Praise Satan    </w:t>
      </w:r>
      <w:r>
        <w:t xml:space="preserve">   Warlock    </w:t>
      </w:r>
      <w:r>
        <w:t xml:space="preserve">   Nabrina    </w:t>
      </w:r>
      <w:r>
        <w:t xml:space="preserve">   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Chilling Adventures of Sabrina</dc:title>
  <dcterms:created xsi:type="dcterms:W3CDTF">2021-10-11T18:54:48Z</dcterms:created>
  <dcterms:modified xsi:type="dcterms:W3CDTF">2021-10-11T18:54:48Z</dcterms:modified>
</cp:coreProperties>
</file>