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Chinese Cultural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Defense Minister who helped in the Chinese Cultural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way of leading was the Chinese Government leading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Chinese Cultural Revolution, the economy was in a ________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students were used as a military force in the Chinese Cultural Revolution.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social campaign before the Chinese Cultural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thing the Chinese Cultural Revolution was trying to rid China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social ideology used in the Chinese Cultural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Chinese Cultural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warfare was used during the Chinese Cultural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leader of the Chinese Cultural Revolution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Cultural Revolution </dc:title>
  <dcterms:created xsi:type="dcterms:W3CDTF">2021-10-11T18:54:05Z</dcterms:created>
  <dcterms:modified xsi:type="dcterms:W3CDTF">2021-10-11T18:54:05Z</dcterms:modified>
</cp:coreProperties>
</file>