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Chinese In 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Chinese New Year    </w:t>
      </w:r>
      <w:r>
        <w:t xml:space="preserve">   celebrations    </w:t>
      </w:r>
      <w:r>
        <w:t xml:space="preserve">   organisations    </w:t>
      </w:r>
      <w:r>
        <w:t xml:space="preserve">   cabinet making    </w:t>
      </w:r>
      <w:r>
        <w:t xml:space="preserve">   export    </w:t>
      </w:r>
      <w:r>
        <w:t xml:space="preserve">   import    </w:t>
      </w:r>
      <w:r>
        <w:t xml:space="preserve">   market gardens    </w:t>
      </w:r>
      <w:r>
        <w:t xml:space="preserve">   diversity    </w:t>
      </w:r>
      <w:r>
        <w:t xml:space="preserve">   cultural    </w:t>
      </w:r>
      <w:r>
        <w:t xml:space="preserve">   constituting    </w:t>
      </w:r>
      <w:r>
        <w:t xml:space="preserve">   wealthy    </w:t>
      </w:r>
      <w:r>
        <w:t xml:space="preserve">   sponsored    </w:t>
      </w:r>
      <w:r>
        <w:t xml:space="preserve">   difficult    </w:t>
      </w:r>
      <w:r>
        <w:t xml:space="preserve">   fares    </w:t>
      </w:r>
      <w:r>
        <w:t xml:space="preserve">   thriving    </w:t>
      </w:r>
      <w:r>
        <w:t xml:space="preserve">   population    </w:t>
      </w:r>
      <w:r>
        <w:t xml:space="preserve">   women    </w:t>
      </w:r>
      <w:r>
        <w:t xml:space="preserve">   men    </w:t>
      </w:r>
      <w:r>
        <w:t xml:space="preserve">   majority    </w:t>
      </w:r>
      <w:r>
        <w:t xml:space="preserve">   gold mining    </w:t>
      </w:r>
      <w:r>
        <w:t xml:space="preserve">   merchants    </w:t>
      </w:r>
      <w:r>
        <w:t xml:space="preserve">   contracted    </w:t>
      </w:r>
      <w:r>
        <w:t xml:space="preserve">   debt    </w:t>
      </w:r>
      <w:r>
        <w:t xml:space="preserve">   profitable    </w:t>
      </w:r>
      <w:r>
        <w:t xml:space="preserve">   motivated    </w:t>
      </w:r>
      <w:r>
        <w:t xml:space="preserve">   province    </w:t>
      </w:r>
      <w:r>
        <w:t xml:space="preserve">   Guangdong    </w:t>
      </w:r>
      <w:r>
        <w:t xml:space="preserve">   Gold Rush    </w:t>
      </w:r>
      <w:r>
        <w:t xml:space="preserve">   settlers    </w:t>
      </w:r>
      <w:r>
        <w:t xml:space="preserve">   Chinese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Chinese In Australia</dc:title>
  <dcterms:created xsi:type="dcterms:W3CDTF">2021-10-11T18:54:51Z</dcterms:created>
  <dcterms:modified xsi:type="dcterms:W3CDTF">2021-10-11T18:54:51Z</dcterms:modified>
</cp:coreProperties>
</file>