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Chocolate Lab Top Dog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cookbook    </w:t>
      </w:r>
      <w:r>
        <w:t xml:space="preserve">   company    </w:t>
      </w:r>
      <w:r>
        <w:t xml:space="preserve">   Dad    </w:t>
      </w:r>
      <w:r>
        <w:t xml:space="preserve">   Mom    </w:t>
      </w:r>
      <w:r>
        <w:t xml:space="preserve">   Cabot    </w:t>
      </w:r>
      <w:r>
        <w:t xml:space="preserve">   Grandpa    </w:t>
      </w:r>
      <w:r>
        <w:t xml:space="preserve">   Licorce    </w:t>
      </w:r>
      <w:r>
        <w:t xml:space="preserve">   Homework    </w:t>
      </w:r>
      <w:r>
        <w:t xml:space="preserve">   Coco    </w:t>
      </w:r>
      <w:r>
        <w:t xml:space="preserve">   Hannah    </w:t>
      </w:r>
      <w:r>
        <w:t xml:space="preserve">   Mason    </w:t>
      </w:r>
      <w:r>
        <w:t xml:space="preserve">   Chocolate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Chocolate Lab Top Dog</dc:title>
  <dcterms:created xsi:type="dcterms:W3CDTF">2021-10-11T18:54:31Z</dcterms:created>
  <dcterms:modified xsi:type="dcterms:W3CDTF">2021-10-11T18:54:31Z</dcterms:modified>
</cp:coreProperties>
</file>