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Chocolate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room do they go to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Charlie goes with this person to the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spoiled rotten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Mike Teavee watches this all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Charlie's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overweight greedy 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candy never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Entrance requirement to the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Charlie lives with his parents and four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Singers that work in the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Mr. Wonka's boat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girl who chews gum all day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work in the nut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chocolate maker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makes Violet turn into a blueberry?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Room</dc:title>
  <dcterms:created xsi:type="dcterms:W3CDTF">2021-10-11T18:53:41Z</dcterms:created>
  <dcterms:modified xsi:type="dcterms:W3CDTF">2021-10-11T18:53:41Z</dcterms:modified>
</cp:coreProperties>
</file>