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Touch-Spelling WK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first    </w:t>
      </w:r>
      <w:r>
        <w:t xml:space="preserve">   other    </w:t>
      </w:r>
      <w:r>
        <w:t xml:space="preserve">   anyone    </w:t>
      </w:r>
      <w:r>
        <w:t xml:space="preserve">   everyone    </w:t>
      </w:r>
      <w:r>
        <w:t xml:space="preserve">   fellow    </w:t>
      </w:r>
      <w:r>
        <w:t xml:space="preserve">   glitter    </w:t>
      </w:r>
      <w:r>
        <w:t xml:space="preserve">   current    </w:t>
      </w:r>
      <w:r>
        <w:t xml:space="preserve">   suppose    </w:t>
      </w:r>
      <w:r>
        <w:t xml:space="preserve">   luggage    </w:t>
      </w:r>
      <w:r>
        <w:t xml:space="preserve">   afford    </w:t>
      </w:r>
      <w:r>
        <w:t xml:space="preserve">   scatter    </w:t>
      </w:r>
      <w:r>
        <w:t xml:space="preserve">   stubborn    </w:t>
      </w:r>
      <w:r>
        <w:t xml:space="preserve">   windowsill    </w:t>
      </w:r>
      <w:r>
        <w:t xml:space="preserve">   guess    </w:t>
      </w:r>
      <w:r>
        <w:t xml:space="preserve">   address    </w:t>
      </w:r>
      <w:r>
        <w:t xml:space="preserve">   happen    </w:t>
      </w:r>
      <w:r>
        <w:t xml:space="preserve">   sudden    </w:t>
      </w:r>
      <w:r>
        <w:t xml:space="preserve">   lesson    </w:t>
      </w:r>
      <w:r>
        <w:t xml:space="preserve">   dollar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Touch-Spelling WK 1</dc:title>
  <dcterms:created xsi:type="dcterms:W3CDTF">2021-10-11T18:54:33Z</dcterms:created>
  <dcterms:modified xsi:type="dcterms:W3CDTF">2021-10-11T18:54:33Z</dcterms:modified>
</cp:coreProperties>
</file>