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selfish    </w:t>
      </w:r>
      <w:r>
        <w:t xml:space="preserve">   john    </w:t>
      </w:r>
      <w:r>
        <w:t xml:space="preserve">   lesson    </w:t>
      </w:r>
      <w:r>
        <w:t xml:space="preserve">   chocolate touch    </w:t>
      </w:r>
      <w:r>
        <w:t xml:space="preserve">   candy store    </w:t>
      </w:r>
      <w:r>
        <w:t xml:space="preserve">   golden coin    </w:t>
      </w:r>
      <w:r>
        <w:t xml:space="preserve">   candy    </w:t>
      </w:r>
      <w:r>
        <w:t xml:space="preserve">   trumpet    </w:t>
      </w:r>
      <w:r>
        <w:t xml:space="preserve">   pencil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2021-10-11T18:54:03Z</dcterms:created>
  <dcterms:modified xsi:type="dcterms:W3CDTF">2021-10-11T18:54:03Z</dcterms:modified>
</cp:coreProperties>
</file>