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Chocolate Touch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betty    </w:t>
      </w:r>
      <w:r>
        <w:t xml:space="preserve">   ellen    </w:t>
      </w:r>
      <w:r>
        <w:t xml:space="preserve">   spider    </w:t>
      </w:r>
      <w:r>
        <w:t xml:space="preserve">   mrs. buttercup    </w:t>
      </w:r>
      <w:r>
        <w:t xml:space="preserve">   mrs. quaver    </w:t>
      </w:r>
      <w:r>
        <w:t xml:space="preserve">   dr.cranium    </w:t>
      </w:r>
      <w:r>
        <w:t xml:space="preserve">   john    </w:t>
      </w:r>
      <w:r>
        <w:t xml:space="preserve">   mary    </w:t>
      </w:r>
      <w:r>
        <w:t xml:space="preserve">   miss plimsole    </w:t>
      </w:r>
      <w:r>
        <w:t xml:space="preserve">   mr. midas    </w:t>
      </w:r>
      <w:r>
        <w:t xml:space="preserve">   mrs. midas    </w:t>
      </w:r>
      <w:r>
        <w:t xml:space="preserve">   susan buttercup    </w:t>
      </w:r>
      <w:r>
        <w:t xml:space="preserve">   the storekeeper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Chocolate Touch</dc:title>
  <dcterms:created xsi:type="dcterms:W3CDTF">2021-10-11T18:54:10Z</dcterms:created>
  <dcterms:modified xsi:type="dcterms:W3CDTF">2021-10-11T18:54:10Z</dcterms:modified>
</cp:coreProperties>
</file>