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    </w:t>
      </w:r>
      <w:r>
        <w:t xml:space="preserve">   Miss    </w:t>
      </w:r>
      <w:r>
        <w:t xml:space="preserve">   Mrs    </w:t>
      </w:r>
      <w:r>
        <w:t xml:space="preserve">   lunch    </w:t>
      </w:r>
      <w:r>
        <w:t xml:space="preserve">   predict    </w:t>
      </w:r>
      <w:r>
        <w:t xml:space="preserve">   eat    </w:t>
      </w:r>
      <w:r>
        <w:t xml:space="preserve">   thirsty    </w:t>
      </w:r>
      <w:r>
        <w:t xml:space="preserve">   tonic    </w:t>
      </w:r>
      <w:r>
        <w:t xml:space="preserve">   candy    </w:t>
      </w:r>
      <w:r>
        <w:t xml:space="preserve">   halt    </w:t>
      </w:r>
      <w:r>
        <w:t xml:space="preserve">   prompt    </w:t>
      </w:r>
      <w:r>
        <w:t xml:space="preserve">   solo    </w:t>
      </w:r>
      <w:r>
        <w:t xml:space="preserve">   greedy    </w:t>
      </w:r>
      <w:r>
        <w:t xml:space="preserve">   touch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2021-10-11T18:54:15Z</dcterms:created>
  <dcterms:modified xsi:type="dcterms:W3CDTF">2021-10-11T18:54:15Z</dcterms:modified>
</cp:coreProperties>
</file>