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Chocolate Touch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Tummy Ache    </w:t>
      </w:r>
      <w:r>
        <w:t xml:space="preserve">   KitKat    </w:t>
      </w:r>
      <w:r>
        <w:t xml:space="preserve">   Twix    </w:t>
      </w:r>
      <w:r>
        <w:t xml:space="preserve">   Tootsie Roll Pop    </w:t>
      </w:r>
      <w:r>
        <w:t xml:space="preserve">   Skittles    </w:t>
      </w:r>
      <w:r>
        <w:t xml:space="preserve">   Gummy Bears    </w:t>
      </w:r>
      <w:r>
        <w:t xml:space="preserve">   Teeth    </w:t>
      </w:r>
      <w:r>
        <w:t xml:space="preserve">   Lips    </w:t>
      </w:r>
      <w:r>
        <w:t xml:space="preserve">   Chocolate Cream Pie    </w:t>
      </w:r>
      <w:r>
        <w:t xml:space="preserve">   Playground    </w:t>
      </w:r>
      <w:r>
        <w:t xml:space="preserve">   Pencil    </w:t>
      </w:r>
      <w:r>
        <w:t xml:space="preserve">   Silver Dollar    </w:t>
      </w:r>
      <w:r>
        <w:t xml:space="preserve">   Gloves    </w:t>
      </w:r>
      <w:r>
        <w:t xml:space="preserve">   Mary    </w:t>
      </w:r>
      <w:r>
        <w:t xml:space="preserve">   Tonic    </w:t>
      </w:r>
      <w:r>
        <w:t xml:space="preserve">   Toothpaste    </w:t>
      </w:r>
      <w:r>
        <w:t xml:space="preserve">   Storekeeper    </w:t>
      </w:r>
      <w:r>
        <w:t xml:space="preserve">   Coin    </w:t>
      </w:r>
      <w:r>
        <w:t xml:space="preserve">   Candy    </w:t>
      </w:r>
      <w:r>
        <w:t xml:space="preserve">   Dr. Cranium    </w:t>
      </w:r>
      <w:r>
        <w:t xml:space="preserve">   Spots    </w:t>
      </w:r>
      <w:r>
        <w:t xml:space="preserve">   Miss Plimsole    </w:t>
      </w:r>
      <w:r>
        <w:t xml:space="preserve">   Buttercup    </w:t>
      </w:r>
      <w:r>
        <w:t xml:space="preserve">   Midas    </w:t>
      </w:r>
      <w:r>
        <w:t xml:space="preserve">   Chocolate    </w:t>
      </w:r>
      <w:r>
        <w:t xml:space="preserve">  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Chocolate Touch</dc:title>
  <dcterms:created xsi:type="dcterms:W3CDTF">2021-10-11T18:54:24Z</dcterms:created>
  <dcterms:modified xsi:type="dcterms:W3CDTF">2021-10-11T18:54:24Z</dcterms:modified>
</cp:coreProperties>
</file>