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Chocolate Touch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ACQUIRING    </w:t>
      </w:r>
      <w:r>
        <w:t xml:space="preserve">   BECKONING    </w:t>
      </w:r>
      <w:r>
        <w:t xml:space="preserve">   BRIMFUL    </w:t>
      </w:r>
      <w:r>
        <w:t xml:space="preserve">   CHOCOLATE    </w:t>
      </w:r>
      <w:r>
        <w:t xml:space="preserve">   CORRIDOR    </w:t>
      </w:r>
      <w:r>
        <w:t xml:space="preserve">   CRANIUM    </w:t>
      </w:r>
      <w:r>
        <w:t xml:space="preserve">   DEVOURING    </w:t>
      </w:r>
      <w:r>
        <w:t xml:space="preserve">   ECHOED    </w:t>
      </w:r>
      <w:r>
        <w:t xml:space="preserve">   EVIDENT    </w:t>
      </w:r>
      <w:r>
        <w:t xml:space="preserve">   FLUSTERED    </w:t>
      </w:r>
      <w:r>
        <w:t xml:space="preserve">   GLEAMING    </w:t>
      </w:r>
      <w:r>
        <w:t xml:space="preserve">   GLEE    </w:t>
      </w:r>
      <w:r>
        <w:t xml:space="preserve">   MARVELOUS    </w:t>
      </w:r>
      <w:r>
        <w:t xml:space="preserve">   MORSEL    </w:t>
      </w:r>
      <w:r>
        <w:t xml:space="preserve">   PEERED    </w:t>
      </w:r>
      <w:r>
        <w:t xml:space="preserve">   PRACTICAL    </w:t>
      </w:r>
      <w:r>
        <w:t xml:space="preserve">   PROTESTED    </w:t>
      </w:r>
      <w:r>
        <w:t xml:space="preserve">   QUENCHING    </w:t>
      </w:r>
      <w:r>
        <w:t xml:space="preserve">   RETORTED    </w:t>
      </w:r>
      <w:r>
        <w:t xml:space="preserve">   SACRIFICE    </w:t>
      </w:r>
      <w:r>
        <w:t xml:space="preserve">   SCATCHED    </w:t>
      </w:r>
      <w:r>
        <w:t xml:space="preserve">   SCUFFLING    </w:t>
      </w:r>
      <w:r>
        <w:t xml:space="preserve">   SPECTACLES    </w:t>
      </w:r>
      <w:r>
        <w:t xml:space="preserve">   SPURTED    </w:t>
      </w:r>
      <w:r>
        <w:t xml:space="preserve">   TRIUMPHS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Chocolate Touch</dc:title>
  <dcterms:created xsi:type="dcterms:W3CDTF">2021-10-11T18:54:27Z</dcterms:created>
  <dcterms:modified xsi:type="dcterms:W3CDTF">2021-10-11T18:54:27Z</dcterms:modified>
</cp:coreProperties>
</file>