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thing that turned to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sign on the lot when John went to find the candy store with his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John was dunking for at Susan's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letters are called on the coin that John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John Midas' doctor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Susan's coin after John bit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instrument that John played that turned to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candies were in the box John bought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storekeeper said John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turned to chocolate during a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medicine</w:t>
            </w:r>
          </w:p>
        </w:tc>
      </w:tr>
    </w:tbl>
    <w:p>
      <w:pPr>
        <w:pStyle w:val="WordBankSmall"/>
      </w:pPr>
      <w:r>
        <w:t xml:space="preserve">   forsale    </w:t>
      </w:r>
      <w:r>
        <w:t xml:space="preserve">   pencil    </w:t>
      </w:r>
      <w:r>
        <w:t xml:space="preserve">   apples    </w:t>
      </w:r>
      <w:r>
        <w:t xml:space="preserve">   toothpaste    </w:t>
      </w:r>
      <w:r>
        <w:t xml:space="preserve">   greedy    </w:t>
      </w:r>
      <w:r>
        <w:t xml:space="preserve">   one    </w:t>
      </w:r>
      <w:r>
        <w:t xml:space="preserve">   trumpet    </w:t>
      </w:r>
      <w:r>
        <w:t xml:space="preserve">   Mary    </w:t>
      </w:r>
      <w:r>
        <w:t xml:space="preserve">   Cranium    </w:t>
      </w:r>
      <w:r>
        <w:t xml:space="preserve">   crescent    </w:t>
      </w:r>
      <w:r>
        <w:t xml:space="preserve">   initials    </w:t>
      </w:r>
      <w:r>
        <w:t xml:space="preserve">   elixir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2021-10-11T18:54:29Z</dcterms:created>
  <dcterms:modified xsi:type="dcterms:W3CDTF">2021-10-11T18:54:29Z</dcterms:modified>
</cp:coreProperties>
</file>