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Chocolate Touch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MAGIC    </w:t>
      </w:r>
      <w:r>
        <w:t xml:space="preserve">   SWEET    </w:t>
      </w:r>
      <w:r>
        <w:t xml:space="preserve">   SUSAN    </w:t>
      </w:r>
      <w:r>
        <w:t xml:space="preserve">   MARY    </w:t>
      </w:r>
      <w:r>
        <w:t xml:space="preserve">   MRS MIDAS    </w:t>
      </w:r>
      <w:r>
        <w:t xml:space="preserve">   MR MIDAS    </w:t>
      </w:r>
      <w:r>
        <w:t xml:space="preserve">   DR CRANIUM    </w:t>
      </w:r>
      <w:r>
        <w:t xml:space="preserve">   JOHN    </w:t>
      </w:r>
      <w:r>
        <w:t xml:space="preserve">   SHOP KEEPER    </w:t>
      </w:r>
      <w:r>
        <w:t xml:space="preserve">   COIN    </w:t>
      </w:r>
      <w:r>
        <w:t xml:space="preserve">   CHOCOLATE    </w:t>
      </w:r>
      <w:r>
        <w:t xml:space="preserve">  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Chocolate Touch</dc:title>
  <dcterms:created xsi:type="dcterms:W3CDTF">2021-10-11T18:54:36Z</dcterms:created>
  <dcterms:modified xsi:type="dcterms:W3CDTF">2021-10-11T18:54:36Z</dcterms:modified>
</cp:coreProperties>
</file>