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tastes like chocolate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without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John loves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kid who wanted the leather glove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John get from the mysterious candy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friend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he hides the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 for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storekeeper was calling him to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coin was shiny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John's little sister's name</w:t>
            </w:r>
          </w:p>
        </w:tc>
      </w:tr>
    </w:tbl>
    <w:p>
      <w:pPr>
        <w:pStyle w:val="WordBankMedium"/>
      </w:pPr>
      <w:r>
        <w:t xml:space="preserve">   John Midas    </w:t>
      </w:r>
      <w:r>
        <w:t xml:space="preserve">   chocolate    </w:t>
      </w:r>
      <w:r>
        <w:t xml:space="preserve">   Susan Buttercup    </w:t>
      </w:r>
      <w:r>
        <w:t xml:space="preserve">   toothpate    </w:t>
      </w:r>
      <w:r>
        <w:t xml:space="preserve">   bacon and eggs    </w:t>
      </w:r>
      <w:r>
        <w:t xml:space="preserve">   Spider Wilson    </w:t>
      </w:r>
      <w:r>
        <w:t xml:space="preserve">   a box of chocolates    </w:t>
      </w:r>
      <w:r>
        <w:t xml:space="preserve">   under his bed    </w:t>
      </w:r>
      <w:r>
        <w:t xml:space="preserve">   Mary    </w:t>
      </w:r>
      <w:r>
        <w:t xml:space="preserve">   wandering    </w:t>
      </w:r>
      <w:r>
        <w:t xml:space="preserve">   beckoning    </w:t>
      </w:r>
      <w:r>
        <w:t xml:space="preserve">   gleaming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                             </dc:title>
  <dcterms:created xsi:type="dcterms:W3CDTF">2021-10-11T18:54:54Z</dcterms:created>
  <dcterms:modified xsi:type="dcterms:W3CDTF">2021-10-11T18:54:54Z</dcterms:modified>
</cp:coreProperties>
</file>