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lemon slices    </w:t>
      </w:r>
      <w:r>
        <w:t xml:space="preserve">   licorice    </w:t>
      </w:r>
      <w:r>
        <w:t xml:space="preserve">   marshmallows    </w:t>
      </w:r>
      <w:r>
        <w:t xml:space="preserve">   lollipops    </w:t>
      </w:r>
      <w:r>
        <w:t xml:space="preserve">   trumpet    </w:t>
      </w:r>
      <w:r>
        <w:t xml:space="preserve">   candy    </w:t>
      </w:r>
      <w:r>
        <w:t xml:space="preserve">   coin    </w:t>
      </w:r>
      <w:r>
        <w:t xml:space="preserve">   magic    </w:t>
      </w:r>
      <w:r>
        <w:t xml:space="preserve">   Mr. Midas    </w:t>
      </w:r>
      <w:r>
        <w:t xml:space="preserve">   sweets    </w:t>
      </w:r>
      <w:r>
        <w:t xml:space="preserve">   sugar    </w:t>
      </w:r>
      <w:r>
        <w:t xml:space="preserve">   Dr Cranium    </w:t>
      </w:r>
      <w:r>
        <w:t xml:space="preserve">   John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2021-10-11T18:53:23Z</dcterms:created>
  <dcterms:modified xsi:type="dcterms:W3CDTF">2021-10-11T18:53:23Z</dcterms:modified>
</cp:coreProperties>
</file>