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Chocolate Touch</w:t>
      </w:r>
    </w:p>
    <w:p>
      <w:pPr>
        <w:pStyle w:val="Questions"/>
      </w:pPr>
      <w:r>
        <w:t xml:space="preserve">1. LEATCCOOH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YCDNA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RD RCIMAUN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RM ADSIM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JHON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SGRUA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OLOLLIPSP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TNOCOT DYNCA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YLLEJ NBSAE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DEFUG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MEEPINPTPR STISCK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HWSMOAMRLASL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</dc:title>
  <dcterms:created xsi:type="dcterms:W3CDTF">2021-10-11T18:53:26Z</dcterms:created>
  <dcterms:modified xsi:type="dcterms:W3CDTF">2021-10-11T18:53:26Z</dcterms:modified>
</cp:coreProperties>
</file>