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Chocolate Touch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delicious    </w:t>
      </w:r>
      <w:r>
        <w:t xml:space="preserve">   lips    </w:t>
      </w:r>
      <w:r>
        <w:t xml:space="preserve">   rich    </w:t>
      </w:r>
      <w:r>
        <w:t xml:space="preserve">   smooth    </w:t>
      </w:r>
      <w:r>
        <w:t xml:space="preserve">   Cocoa    </w:t>
      </w:r>
      <w:r>
        <w:t xml:space="preserve">   Deluxe    </w:t>
      </w:r>
      <w:r>
        <w:t xml:space="preserve">   Savory    </w:t>
      </w:r>
      <w:r>
        <w:t xml:space="preserve">   Sweet    </w:t>
      </w:r>
      <w:r>
        <w:t xml:space="preserve">   Yummy    </w:t>
      </w:r>
      <w:r>
        <w:t xml:space="preserve">   Eat    </w:t>
      </w:r>
      <w:r>
        <w:t xml:space="preserve">   Chocolate Cheeks    </w:t>
      </w:r>
      <w:r>
        <w:t xml:space="preserve">   Candy    </w:t>
      </w:r>
      <w:r>
        <w:t xml:space="preserve">   John Midas    </w:t>
      </w:r>
      <w:r>
        <w:t xml:space="preserve">   Touch    </w:t>
      </w:r>
      <w:r>
        <w:t xml:space="preserve">   Chocolate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Chocolate Touch</dc:title>
  <dcterms:created xsi:type="dcterms:W3CDTF">2021-10-11T18:53:01Z</dcterms:created>
  <dcterms:modified xsi:type="dcterms:W3CDTF">2021-10-11T18:53:01Z</dcterms:modified>
</cp:coreProperties>
</file>