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bacon     </w:t>
      </w:r>
      <w:r>
        <w:t xml:space="preserve">   eggs    </w:t>
      </w:r>
      <w:r>
        <w:t xml:space="preserve">   trumpet    </w:t>
      </w:r>
      <w:r>
        <w:t xml:space="preserve">   dollar    </w:t>
      </w:r>
      <w:r>
        <w:t xml:space="preserve">   pencil    </w:t>
      </w:r>
      <w:r>
        <w:t xml:space="preserve">   applejuice    </w:t>
      </w:r>
      <w:r>
        <w:t xml:space="preserve">   gloves    </w:t>
      </w:r>
      <w:r>
        <w:t xml:space="preserve">   water    </w:t>
      </w:r>
      <w:r>
        <w:t xml:space="preserve">   apples    </w:t>
      </w:r>
      <w:r>
        <w:t xml:space="preserve">   mother    </w:t>
      </w:r>
      <w:r>
        <w:t xml:space="preserve">   susan    </w:t>
      </w:r>
      <w:r>
        <w:t xml:space="preserve">   candy    </w:t>
      </w:r>
      <w:r>
        <w:t xml:space="preserve">   toothpaste    </w:t>
      </w:r>
      <w:r>
        <w:t xml:space="preserve">   john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</dc:title>
  <dcterms:created xsi:type="dcterms:W3CDTF">2021-10-11T18:53:03Z</dcterms:created>
  <dcterms:modified xsi:type="dcterms:W3CDTF">2021-10-11T18:53:03Z</dcterms:modified>
</cp:coreProperties>
</file>