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 Book Report Project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silver dollar    </w:t>
      </w:r>
      <w:r>
        <w:t xml:space="preserve">   mrs midas    </w:t>
      </w:r>
      <w:r>
        <w:t xml:space="preserve">   hastily    </w:t>
      </w:r>
      <w:r>
        <w:t xml:space="preserve">   demanded    </w:t>
      </w:r>
      <w:r>
        <w:t xml:space="preserve">   chocolate eggs    </w:t>
      </w:r>
      <w:r>
        <w:t xml:space="preserve">   mr issplimsole    </w:t>
      </w:r>
      <w:r>
        <w:t xml:space="preserve">   dr cranium    </w:t>
      </w:r>
      <w:r>
        <w:t xml:space="preserve">   chocolate chicken    </w:t>
      </w:r>
      <w:r>
        <w:t xml:space="preserve">   resist    </w:t>
      </w:r>
      <w:r>
        <w:t xml:space="preserve">   water    </w:t>
      </w:r>
      <w:r>
        <w:t xml:space="preserve">   storekeeper    </w:t>
      </w:r>
      <w:r>
        <w:t xml:space="preserve">   mrs quaver    </w:t>
      </w:r>
      <w:r>
        <w:t xml:space="preserve">   chocolate juice    </w:t>
      </w:r>
      <w:r>
        <w:t xml:space="preserve">   persisted    </w:t>
      </w:r>
      <w:r>
        <w:t xml:space="preserve">   trumpet    </w:t>
      </w:r>
      <w:r>
        <w:t xml:space="preserve">   crescent    </w:t>
      </w:r>
      <w:r>
        <w:t xml:space="preserve">   pencil    </w:t>
      </w:r>
      <w:r>
        <w:t xml:space="preserve">   john    </w:t>
      </w:r>
      <w:r>
        <w:t xml:space="preserve">   mary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Book Report Project #2</dc:title>
  <dcterms:created xsi:type="dcterms:W3CDTF">2021-10-11T18:54:28Z</dcterms:created>
  <dcterms:modified xsi:type="dcterms:W3CDTF">2021-10-11T18:54:28Z</dcterms:modified>
</cp:coreProperties>
</file>