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Chocolate Touch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eat up greedily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medicine that improves or restores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showed scorn or disgust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eaten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without thinking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unwillingly; against one's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express oneself forcefully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Walked slowly; easily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express blame; to scold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Loaded; burdened</w:t>
            </w:r>
          </w:p>
        </w:tc>
      </w:tr>
    </w:tbl>
    <w:p>
      <w:pPr>
        <w:pStyle w:val="WordBankSmall"/>
      </w:pPr>
      <w:r>
        <w:t xml:space="preserve">   devour    </w:t>
      </w:r>
      <w:r>
        <w:t xml:space="preserve">   emphatically    </w:t>
      </w:r>
      <w:r>
        <w:t xml:space="preserve">   absentmindedly    </w:t>
      </w:r>
      <w:r>
        <w:t xml:space="preserve">   laden    </w:t>
      </w:r>
      <w:r>
        <w:t xml:space="preserve">   ambled    </w:t>
      </w:r>
      <w:r>
        <w:t xml:space="preserve">   reprove    </w:t>
      </w:r>
      <w:r>
        <w:t xml:space="preserve">   tonic    </w:t>
      </w:r>
      <w:r>
        <w:t xml:space="preserve">   sneered    </w:t>
      </w:r>
      <w:r>
        <w:t xml:space="preserve">   reluctantly    </w:t>
      </w:r>
      <w:r>
        <w:t xml:space="preserve">   edible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Touch Chapters 1-4</dc:title>
  <dcterms:created xsi:type="dcterms:W3CDTF">2021-10-11T18:54:24Z</dcterms:created>
  <dcterms:modified xsi:type="dcterms:W3CDTF">2021-10-11T18:54:24Z</dcterms:modified>
</cp:coreProperties>
</file>