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suspiciously    </w:t>
      </w:r>
      <w:r>
        <w:t xml:space="preserve">   triumphs    </w:t>
      </w:r>
      <w:r>
        <w:t xml:space="preserve">   corridor    </w:t>
      </w:r>
      <w:r>
        <w:t xml:space="preserve">   devouring    </w:t>
      </w:r>
      <w:r>
        <w:t xml:space="preserve">   suitable    </w:t>
      </w:r>
      <w:r>
        <w:t xml:space="preserve">   nougat    </w:t>
      </w:r>
      <w:r>
        <w:t xml:space="preserve">   marmalade    </w:t>
      </w:r>
      <w:r>
        <w:t xml:space="preserve">   ceiling    </w:t>
      </w:r>
      <w:r>
        <w:t xml:space="preserve">   creamy    </w:t>
      </w:r>
      <w:r>
        <w:t xml:space="preserve">   extreme    </w:t>
      </w:r>
      <w:r>
        <w:t xml:space="preserve">   compete    </w:t>
      </w:r>
      <w:r>
        <w:t xml:space="preserve">   theme    </w:t>
      </w:r>
      <w:r>
        <w:t xml:space="preserve">   between    </w:t>
      </w:r>
      <w:r>
        <w:t xml:space="preserve">   demanded    </w:t>
      </w:r>
      <w:r>
        <w:t xml:space="preserve">   decide    </w:t>
      </w:r>
      <w:r>
        <w:t xml:space="preserve">   shriek    </w:t>
      </w:r>
      <w:r>
        <w:t xml:space="preserve">   piece    </w:t>
      </w:r>
      <w:r>
        <w:t xml:space="preserve">   believe    </w:t>
      </w:r>
      <w:r>
        <w:t xml:space="preserve">   thirsty    </w:t>
      </w:r>
      <w:r>
        <w:t xml:space="preserve">   money    </w:t>
      </w:r>
      <w:r>
        <w:t xml:space="preserve">   soggy    </w:t>
      </w:r>
      <w:r>
        <w:t xml:space="preserve">   sneak    </w:t>
      </w:r>
      <w:r>
        <w:t xml:space="preserve">   reason    </w:t>
      </w:r>
      <w:r>
        <w:t xml:space="preserve">   leaped    </w:t>
      </w:r>
      <w:r>
        <w:t xml:space="preserve">   storekeeper    </w:t>
      </w:r>
      <w:r>
        <w:t xml:space="preserve">   squeeze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Chapters 1-6</dc:title>
  <dcterms:created xsi:type="dcterms:W3CDTF">2021-10-11T18:53:45Z</dcterms:created>
  <dcterms:modified xsi:type="dcterms:W3CDTF">2021-10-11T18:53:45Z</dcterms:modified>
</cp:coreProperties>
</file>