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Chocolate Touch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BUTTERCUP    </w:t>
      </w:r>
      <w:r>
        <w:t xml:space="preserve">   CANDY    </w:t>
      </w:r>
      <w:r>
        <w:t xml:space="preserve">   CATLING    </w:t>
      </w:r>
      <w:r>
        <w:t xml:space="preserve">   CHOCOLATE    </w:t>
      </w:r>
      <w:r>
        <w:t xml:space="preserve">   COIN    </w:t>
      </w:r>
      <w:r>
        <w:t xml:space="preserve">   CRANIUM    </w:t>
      </w:r>
      <w:r>
        <w:t xml:space="preserve">   DELICIOUS    </w:t>
      </w:r>
      <w:r>
        <w:t xml:space="preserve">   JOHN MIDAS    </w:t>
      </w:r>
      <w:r>
        <w:t xml:space="preserve">   MARY    </w:t>
      </w:r>
      <w:r>
        <w:t xml:space="preserve">   PILMSOLE    </w:t>
      </w:r>
      <w:r>
        <w:t xml:space="preserve">   QUAVER    </w:t>
      </w:r>
      <w:r>
        <w:t xml:space="preserve">   SHELBY    </w:t>
      </w:r>
      <w:r>
        <w:t xml:space="preserve">   SPIDER WILSON    </w:t>
      </w:r>
      <w:r>
        <w:t xml:space="preserve">   STOREKEEPER    </w:t>
      </w:r>
      <w:r>
        <w:t xml:space="preserve">   SUSAN    </w:t>
      </w:r>
      <w:r>
        <w:t xml:space="preserve">   TONIC    </w:t>
      </w:r>
      <w:r>
        <w:t xml:space="preserve">   TOUCH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Chocolate Touch Find</dc:title>
  <dcterms:created xsi:type="dcterms:W3CDTF">2021-10-11T18:53:35Z</dcterms:created>
  <dcterms:modified xsi:type="dcterms:W3CDTF">2021-10-11T18:53:35Z</dcterms:modified>
</cp:coreProperties>
</file>