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Touch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susan    </w:t>
      </w:r>
      <w:r>
        <w:t xml:space="preserve">   mom    </w:t>
      </w:r>
      <w:r>
        <w:t xml:space="preserve">   thirsty    </w:t>
      </w:r>
      <w:r>
        <w:t xml:space="preserve">   lunch    </w:t>
      </w:r>
      <w:r>
        <w:t xml:space="preserve">   pencil    </w:t>
      </w:r>
      <w:r>
        <w:t xml:space="preserve">   toothpaste    </w:t>
      </w:r>
      <w:r>
        <w:t xml:space="preserve">   doctor    </w:t>
      </w:r>
      <w:r>
        <w:t xml:space="preserve">   sold    </w:t>
      </w:r>
      <w:r>
        <w:t xml:space="preserve">   sale    </w:t>
      </w:r>
      <w:r>
        <w:t xml:space="preserve">   store    </w:t>
      </w:r>
      <w:r>
        <w:t xml:space="preserve">   wish    </w:t>
      </w:r>
      <w:r>
        <w:t xml:space="preserve">   trumpet    </w:t>
      </w:r>
      <w:r>
        <w:t xml:space="preserve">   glove    </w:t>
      </w:r>
      <w:r>
        <w:t xml:space="preserve">   candy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 Word Search</dc:title>
  <dcterms:created xsi:type="dcterms:W3CDTF">2021-10-11T18:53:50Z</dcterms:created>
  <dcterms:modified xsi:type="dcterms:W3CDTF">2021-10-11T18:53:50Z</dcterms:modified>
</cp:coreProperties>
</file>